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书名：席方平</w:t>
      </w:r>
    </w:p>
    <w:p>
      <w:r>
        <w:t>作者：蒲松龄原著；履平改编；叶永森绘画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总页数：70</w:t>
      </w:r>
    </w:p>
    <w:p>
      <w:r>
        <w:t>更多请访问教客网: www.jiaokey.com</w:t>
      </w:r>
    </w:p>
    <w:p>
      <w:r>
        <w:t>席方平 评论地址：https://www.jiaokey.com/book/detail/13746343.html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