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患难姻缘  根据德国著名诗人歌德的叙事诗《赫尔曼和多罗泰》改编</w:t>
      </w:r>
    </w:p>
    <w:p>
      <w:r>
        <w:rPr>
          <w:rFonts w:ascii="宋体" w:hAnsi="宋体" w:eastAsia="宋体"/>
          <w:sz w:val="24"/>
        </w:rPr>
        <w:t>湛伟恩改编；卢丹，傅红子绘画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患难姻缘  根据德国著名诗人歌德的叙事诗《赫尔曼和多罗泰》改编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湛伟恩改编；卢丹，傅红子绘画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本书出售、求购地址：https://www.jiaokey.com/book/detail/13746332.html</w:t>
      </w:r>
    </w:p>
    <w:p>
      <w:r>
        <w:t>更多相关图书推荐：https://www.jiaokey.com</w:t>
      </w:r>
    </w:p>
    <w:p>
      <w:r>
        <w:t>湛伟恩改编；卢丹，傅红子绘画 其他作品：https://www.jiaokey.com/tag/湛伟恩改编；卢丹，傅红子绘画.html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关键词搜索：https://www.jiaokey.com/tag/患难姻缘  根据德国著名诗人歌德的叙事诗《赫尔曼和多罗泰》改编.html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