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  5</w:t>
      </w:r>
    </w:p>
    <w:p>
      <w:r>
        <w:rPr>
          <w:rFonts w:ascii="宋体" w:hAnsi="宋体" w:eastAsia="宋体"/>
          <w:sz w:val="24"/>
        </w:rPr>
        <w:t>香港无线电视台录制；《影视世界》编辑部编；王韦编文；何孟摄影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香港无线电视台录制；《影视世界》编辑部编；王韦编文；何孟摄影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本书出售、求购地址：https://www.jiaokey.com/book/detail/13746323.html</w:t>
      </w:r>
    </w:p>
    <w:p>
      <w:r>
        <w:t>更多相关图书推荐：https://www.jiaokey.com</w:t>
      </w:r>
    </w:p>
    <w:p>
      <w:r>
        <w:t>香港无线电视台录制；《影视世界》编辑部编；王韦编文；何孟摄影 其他作品：https://www.jiaokey.com/tag/香港无线电视台录制；《影视世界》编辑部编；王韦编文；何孟摄影.html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关键词搜索：https://www.jiaokey.com/tag/万水千山总是情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