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特殊身分的警官  下</w:t>
      </w:r>
    </w:p>
    <w:p>
      <w:r>
        <w:rPr>
          <w:rFonts w:ascii="宋体" w:hAnsi="宋体" w:eastAsia="宋体"/>
          <w:sz w:val="24"/>
        </w:rPr>
        <w:t>姚自谦，毛一昌原著；范自信改编；刘经，王博绘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特殊身分的警官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姚自谦，毛一昌原著；范自信改编；刘经，王博绘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本书出售、求购地址：https://www.jiaokey.com/book/detail/13746312.html</w:t>
      </w:r>
    </w:p>
    <w:p>
      <w:r>
        <w:t>更多相关图书推荐：https://www.jiaokey.com</w:t>
      </w:r>
    </w:p>
    <w:p>
      <w:r>
        <w:t>姚自谦，毛一昌原著；范自信改编；刘经，王博绘 其他作品：https://www.jiaokey.com/tag/姚自谦，毛一昌原著；范自信改编；刘经，王博绘.html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关键词搜索：https://www.jiaokey.com/tag/特殊身分的警官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