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书名：坟台决斗  玉娇龙  5</w:t>
      </w:r>
    </w:p>
    <w:p>
      <w:r>
        <w:t>作者：陈敬翔编文；潘直亮绘画</w:t>
      </w:r>
    </w:p>
    <w:p>
      <w:r>
        <w:t>出版社：北京:朝花美术出版社,1985.07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坟台决斗  玉娇龙  5 评论地址：https://www.jiaokey.com/book/detail/13746305.html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