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书名：黑龙谷劫镖  《翡翠塔传奇》  3</w:t>
      </w:r>
    </w:p>
    <w:p>
      <w:r>
        <w:t>作者：残墨原著；启森，元瑶改编；刘振源绘画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总页数：134</w:t>
      </w:r>
    </w:p>
    <w:p>
      <w:r>
        <w:t>更多请访问教客网: www.jiaokey.com</w:t>
      </w:r>
    </w:p>
    <w:p>
      <w:r>
        <w:t>黑龙谷劫镖  《翡翠塔传奇》  3 评论地址：https://www.jiaokey.com/book/detail/13746297.html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