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书名：女贼落网记  《金陵大盗》  1</w:t>
      </w:r>
    </w:p>
    <w:p>
      <w:r>
        <w:t>作者：向南方改编</w:t>
      </w:r>
    </w:p>
    <w:p>
      <w:r>
        <w:t>出版社：北京:朝花美术出版社,1985.11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女贼落网记  《金陵大盗》  1 评论地址：https://www.jiaokey.com/book/detail/13746288.html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