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书名：洋和尚现形记</w:t>
      </w:r>
    </w:p>
    <w:p>
      <w:r>
        <w:t>作者：李寿华改编；杨大章绘画</w:t>
      </w:r>
    </w:p>
    <w:p>
      <w:r>
        <w:t>出版社：南宁：广西人民出版社</w:t>
      </w:r>
    </w:p>
    <w:p>
      <w:r>
        <w:t>出版日期：1983.10</w:t>
      </w:r>
    </w:p>
    <w:p>
      <w:r>
        <w:t>总页数：112</w:t>
      </w:r>
    </w:p>
    <w:p>
      <w:r>
        <w:t>更多请访问教客网: www.jiaokey.com</w:t>
      </w:r>
    </w:p>
    <w:p>
      <w:r>
        <w:t>洋和尚现形记 评论地址：https://www.jiaokey.com/book/detail/13746275.html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