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爱情啊，你姓什么?</w:t>
      </w:r>
    </w:p>
    <w:p>
      <w:r>
        <w:t>作者：连环画选编，胡立德</w:t>
      </w:r>
    </w:p>
    <w:p>
      <w:r>
        <w:t>出版社：上海:上海人民美术出版社,1982.06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连环画  爱情啊，你姓什么? 评论地址：https://www.jiaokey.com/book/detail/13746250.html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