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阿扎与哈利</w:t>
      </w:r>
    </w:p>
    <w:p>
      <w:r>
        <w:rPr>
          <w:rFonts w:ascii="宋体" w:hAnsi="宋体" w:eastAsia="宋体"/>
          <w:sz w:val="24"/>
        </w:rPr>
        <w:t>胡家辉改编；杨乃美，周建志绘画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阿扎与哈利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胡家辉改编；杨乃美，周建志绘画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本书出售、求购地址：https://www.jiaokey.com/book/detail/13746248.html</w:t>
      </w:r>
    </w:p>
    <w:p>
      <w:r>
        <w:t>更多相关图书推荐：https://www.jiaokey.com</w:t>
      </w:r>
    </w:p>
    <w:p>
      <w:r>
        <w:t>胡家辉改编；杨乃美，周建志绘画 其他作品：https://www.jiaokey.com/tag/胡家辉改编；杨乃美，周建志绘画.html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关键词搜索：https://www.jiaokey.com/tag/连环画  阿扎与哈利.html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