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建筑工程项目承揽与合同管理</w:t>
      </w:r>
    </w:p>
    <w:p>
      <w:r>
        <w:rPr>
          <w:rFonts w:ascii="宋体" w:hAnsi="宋体" w:eastAsia="宋体"/>
          <w:sz w:val="24"/>
        </w:rPr>
        <w:t>钟汉华，张天俊主编；余燕君，李翠华，罗中等副主编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建筑工程项目承揽与合同管理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钟汉华，张天俊主编；余燕君，李翠华，罗中等副主编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本书出售、求购地址：https://www.jiaokey.com/book/detail/13746187.html</w:t>
      </w:r>
    </w:p>
    <w:p>
      <w:r>
        <w:t>更多相关图书推荐：https://www.jiaokey.com</w:t>
      </w:r>
    </w:p>
    <w:p>
      <w:r>
        <w:t>钟汉华，张天俊主编；余燕君，李翠华，罗中等副主编 其他作品：https://www.jiaokey.com/tag/钟汉华，张天俊主编；余燕君，李翠华，罗中等副主编.html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关键词搜索：https://www.jiaokey.com/tag/建筑工程项目承揽与合同管理.html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