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危机四伏的荣耀  全面透析历史上罗马、唐朝、蒙古、美国等大国军事崛起的历程</w:t>
      </w:r>
    </w:p>
    <w:p>
      <w:r>
        <w:rPr>
          <w:rFonts w:ascii="宋体" w:hAnsi="宋体" w:eastAsia="宋体"/>
          <w:sz w:val="24"/>
        </w:rPr>
        <w:t>（美）约翰·弗朗斯著；李崇华，吴斯雅译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危机四伏的荣耀  全面透析历史上罗马、唐朝、蒙古、美国等大国军事崛起的历程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（美）约翰·弗朗斯著；李崇华，吴斯雅译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本书出售、求购地址：https://www.jiaokey.com/book/detail/13746151.html</w:t>
      </w:r>
    </w:p>
    <w:p>
      <w:r>
        <w:t>更多相关图书推荐：https://www.jiaokey.com</w:t>
      </w:r>
    </w:p>
    <w:p>
      <w:r>
        <w:t>（美）约翰·弗朗斯著；李崇华，吴斯雅译 其他作品：https://www.jiaokey.com/tag/（美）约翰·弗朗斯著；李崇华，吴斯雅译.html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关键词搜索：https://www.jiaokey.com/tag/危机四伏的荣耀  全面透析历史上罗马、唐朝、蒙古、美国等大国军事崛起的历程.html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