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下一个五年，你的公司会倒吗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下一个五年，你的公司会倒吗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本书出售、求购地址：https://www.jiaokey.com/book/detail/13746146.html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关键词搜索：https://www.jiaokey.com/tag/下一个五年，你的公司会倒吗.html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