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书名：刑法学同步辅导·同步练习</w:t>
      </w:r>
    </w:p>
    <w:p>
      <w:r>
        <w:t>作者：华职教育自学考试研究院组编</w:t>
      </w:r>
    </w:p>
    <w:p>
      <w:r>
        <w:t>出版社：天津:天津大学出版社,2015.03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刑法学同步辅导·同步练习 评论地址：https://www.jiaokey.com/book/detail/13746123.html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