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烘焙好时光  超级美味手工糕点</w:t>
      </w:r>
    </w:p>
    <w:p>
      <w:r>
        <w:rPr>
          <w:rFonts w:ascii="宋体" w:hAnsi="宋体" w:eastAsia="宋体"/>
          <w:sz w:val="24"/>
        </w:rPr>
        <w:t>（日）下永惠美著；周小燕译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烘焙好时光  超级美味手工糕点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（日）下永惠美著；周小燕译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本书出售、求购地址：https://www.jiaokey.com/book/detail/13746120.html</w:t>
      </w:r>
    </w:p>
    <w:p>
      <w:r>
        <w:t>更多相关图书推荐：https://www.jiaokey.com</w:t>
      </w:r>
    </w:p>
    <w:p>
      <w:r>
        <w:t>（日）下永惠美著；周小燕译 其他作品：https://www.jiaokey.com/tag/（日）下永惠美著；周小燕译.html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关键词搜索：https://www.jiaokey.com/tag/烘焙好时光  超级美味手工糕点.html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