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科学简史  从文艺复兴到星际探索</w:t>
      </w:r>
    </w:p>
    <w:p>
      <w:r>
        <w:rPr>
          <w:rFonts w:ascii="宋体" w:hAnsi="宋体" w:eastAsia="宋体"/>
          <w:sz w:val="24"/>
        </w:rPr>
        <w:t>（英）约翰·格里宾著；陈志辉，吴燕译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科学简史  从文艺复兴到星际探索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（英）约翰·格里宾著；陈志辉，吴燕译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本书出售、求购地址：https://www.jiaokey.com/book/detail/13746115.html</w:t>
      </w:r>
    </w:p>
    <w:p>
      <w:r>
        <w:t>更多相关图书推荐：https://www.jiaokey.com</w:t>
      </w:r>
    </w:p>
    <w:p>
      <w:r>
        <w:t>（英）约翰·格里宾著；陈志辉，吴燕译 其他作品：https://www.jiaokey.com/tag/（英）约翰·格里宾著；陈志辉，吴燕译.html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关键词搜索：https://www.jiaokey.com/tag/科学简史  从文艺复兴到星际探索.html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