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市政公用工程管理与实务专题精讲  2015电力版</w:t>
      </w:r>
    </w:p>
    <w:p>
      <w:r>
        <w:rPr>
          <w:rFonts w:ascii="宋体" w:hAnsi="宋体" w:eastAsia="宋体"/>
          <w:sz w:val="24"/>
        </w:rPr>
        <w:t>曹明铭，许小静编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市政公用工程管理与实务专题精讲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曹明铭，许小静编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本书出售、求购地址：https://www.jiaokey.com/book/detail/13746102.html</w:t>
      </w:r>
    </w:p>
    <w:p>
      <w:r>
        <w:t>更多相关图书推荐：https://www.jiaokey.com</w:t>
      </w:r>
    </w:p>
    <w:p>
      <w:r>
        <w:t>曹明铭，许小静编 其他作品：https://www.jiaokey.com/tag/曹明铭，许小静编.html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关键词搜索：https://www.jiaokey.com/tag/全国一级建造师执业资格考试辅导用书  市政公用工程管理与实务专题精讲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