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甬立潮头  2014年全国党刊“深化改革、创新发展”宁波行</w:t>
      </w:r>
    </w:p>
    <w:p>
      <w:r>
        <w:rPr>
          <w:rFonts w:ascii="宋体" w:hAnsi="宋体" w:eastAsia="宋体"/>
          <w:sz w:val="24"/>
        </w:rPr>
        <w:t>王剑波主编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甬立潮头  2014年全国党刊“深化改革、创新发展”宁波行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本书出售、求购地址：https://www.jiaokey.com/book/detail/13746050.html</w:t>
      </w:r>
    </w:p>
    <w:p>
      <w:r>
        <w:t>更多相关图书推荐：https://www.jiaokey.com</w:t>
      </w:r>
    </w:p>
    <w:p>
      <w:r>
        <w:t>王剑波主编 其他作品：https://www.jiaokey.com/tag/王剑波主编.html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关键词搜索：https://www.jiaokey.com/tag/甬立潮头  2014年全国党刊“深化改革、创新发展”宁波行.html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