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别笑，这就是科学  海洋</w:t>
      </w:r>
    </w:p>
    <w:p>
      <w:r>
        <w:rPr>
          <w:rFonts w:ascii="宋体" w:hAnsi="宋体" w:eastAsia="宋体"/>
          <w:sz w:val="24"/>
        </w:rPr>
        <w:t>（韩）朴锦花，（韩）崔益大著；（韩）林炼基图；（韩）金雄书审阅；金成根，于田田，苏艳敏译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别笑，这就是科学  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（韩）朴锦花，（韩）崔益大著；（韩）林炼基图；（韩）金雄书审阅；金成根，于田田，苏艳敏译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本书出售、求购地址：https://www.jiaokey.com/book/detail/13746032.html</w:t>
      </w:r>
    </w:p>
    <w:p>
      <w:r>
        <w:t>更多相关图书推荐：https://www.jiaokey.com</w:t>
      </w:r>
    </w:p>
    <w:p>
      <w:r>
        <w:t>（韩）朴锦花，（韩）崔益大著；（韩）林炼基图；（韩）金雄书审阅；金成根，于田田，苏艳敏译 其他作品：https://www.jiaokey.com/tag/（韩）朴锦花，（韩）崔益大著；（韩）林炼基图；（韩）金雄书审阅；金成根，于田田，苏艳敏译.html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关键词搜索：https://www.jiaokey.com/tag/别笑，这就是科学  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