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亚伯拉罕销售圣经全图解=THE GRAPHICAL SALES HANDBOOK OF JAY ABRAHAM</w:t>
      </w:r>
    </w:p>
    <w:p>
      <w:r>
        <w:rPr>
          <w:rFonts w:ascii="宋体" w:hAnsi="宋体" w:eastAsia="宋体"/>
          <w:sz w:val="24"/>
        </w:rPr>
        <w:t>金虎男编著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亚伯拉罕销售圣经全图解=THE GRAPHICAL SALES HANDBOOK OF JAY ABRAHAM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金虎男编著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本书出售、求购地址：https://www.jiaokey.com/book/detail/13746013.html</w:t>
      </w:r>
    </w:p>
    <w:p>
      <w:r>
        <w:t>更多相关图书推荐：https://www.jiaokey.com</w:t>
      </w:r>
    </w:p>
    <w:p>
      <w:r>
        <w:t>金虎男编著 其他作品：https://www.jiaokey.com/tag/金虎男编著.html</w:t>
      </w:r>
    </w:p>
    <w:p>
      <w:r>
        <w:t>关键词搜索：https://www.jiaokey.com/tag/亚伯拉罕销售圣经全图解=THE GRAPHICAL SALES HANDBOOK OF JAY ABRAHAM.html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