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变成宠物的日子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变成宠物的日子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本书出售、求购地址：https://www.jiaokey.com/book/detail/13746010.html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关键词搜索：https://www.jiaokey.com/tag/变成宠物的日子.html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