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书名：2016考研政治考点精讲专业教程  最新二维码版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出版日期：2015.03</w:t>
      </w:r>
    </w:p>
    <w:p>
      <w:r>
        <w:t>总页数：498</w:t>
      </w:r>
    </w:p>
    <w:p>
      <w:r>
        <w:t>更多请访问教客网:www.jiaokey.com</w:t>
      </w:r>
    </w:p>
    <w:p>
      <w:r>
        <w:t>2016考研政治考点精讲专业教程  最新二维码版评论地址：https://www.jiaokey.com/book/detail/13745994.html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