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江苏省“十二五”环境保护战略研究与实践</w:t>
      </w:r>
    </w:p>
    <w:p>
      <w:r>
        <w:rPr>
          <w:rFonts w:ascii="宋体" w:hAnsi="宋体" w:eastAsia="宋体"/>
          <w:sz w:val="24"/>
        </w:rPr>
        <w:t>刘伟京，张磊，冯彬等编著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江苏省“十二五”环境保护战略研究与实践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刘伟京，张磊，冯彬等编著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本书出售、求购地址：https://www.jiaokey.com/book/detail/13745991.html</w:t>
      </w:r>
    </w:p>
    <w:p>
      <w:r>
        <w:t>更多相关图书推荐：https://www.jiaokey.com</w:t>
      </w:r>
    </w:p>
    <w:p>
      <w:r>
        <w:t>刘伟京，张磊，冯彬等编著 其他作品：https://www.jiaokey.com/tag/刘伟京，张磊，冯彬等编著.html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关键词搜索：https://www.jiaokey.com/tag/江苏省“十二五”环境保护战略研究与实践.html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