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书名：都市印迹  中建西北院U/A都市与建筑设计研究中心作品档案  2009-2014</w:t>
      </w:r>
    </w:p>
    <w:p>
      <w:r>
        <w:t>作者：赵元超主编</w:t>
      </w:r>
    </w:p>
    <w:p>
      <w:r>
        <w:t>出版社：天津：天津大学出版社</w:t>
      </w:r>
    </w:p>
    <w:p>
      <w:r>
        <w:t>出版日期：2015.01</w:t>
      </w:r>
    </w:p>
    <w:p>
      <w:r>
        <w:t>总页数：312</w:t>
      </w:r>
    </w:p>
    <w:p>
      <w:r>
        <w:t>更多请访问教客网: www.jiaokey.com</w:t>
      </w:r>
    </w:p>
    <w:p>
      <w:r>
        <w:t>都市印迹  中建西北院U/A都市与建筑设计研究中心作品档案  2009-2014 评论地址：https://www.jiaokey.com/book/detail/13745976.html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