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书名：用英语介绍中国  这里是广州</w:t>
      </w:r>
    </w:p>
    <w:p>
      <w:r>
        <w:t>作者：徐雪娇，吴方方编著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总页数：200</w:t>
      </w:r>
    </w:p>
    <w:p>
      <w:r>
        <w:t>更多请访问教客网: www.jiaokey.com</w:t>
      </w:r>
    </w:p>
    <w:p>
      <w:r>
        <w:t>用英语介绍中国  这里是广州 评论地址：https://www.jiaokey.com/book/detail/13745957.html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