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汽车产业转型与对策  2014全球汽车论坛集萃</w:t>
      </w:r>
    </w:p>
    <w:p>
      <w:r>
        <w:rPr>
          <w:rFonts w:ascii="宋体" w:hAnsi="宋体" w:eastAsia="宋体"/>
          <w:sz w:val="24"/>
        </w:rPr>
        <w:t>王侠主编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汽车产业转型与对策  2014全球汽车论坛集萃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本书出售、求购地址：https://www.jiaokey.com/book/detail/13745951.html</w:t>
      </w:r>
    </w:p>
    <w:p>
      <w:r>
        <w:t>更多相关图书推荐：https://www.jiaokey.com</w:t>
      </w:r>
    </w:p>
    <w:p>
      <w:r>
        <w:t>王侠主编 其他作品：https://www.jiaokey.com/tag/王侠主编.html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关键词搜索：https://www.jiaokey.com/tag/汽车产业转型与对策  2014全球汽车论坛集萃.html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