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进军商业地产  商业地产项目开发全流程报批报建及管理工作指南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进军商业地产  商业地产项目开发全流程报批报建及管理工作指南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本书出售、求购地址：https://www.jiaokey.com/book/detail/13745934.html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关键词搜索：https://www.jiaokey.com/tag/进军商业地产  商业地产项目开发全流程报批报建及管理工作指南.html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