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看图学汽车维修技能  升级版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看图学汽车维修技能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本书出售、求购地址：https://www.jiaokey.com/book/detail/13745930.html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关键词搜索：https://www.jiaokey.com/tag/看图学汽车维修技能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