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北方常见山野菜鉴别、应用与栽培</w:t>
      </w:r>
    </w:p>
    <w:p>
      <w:r>
        <w:rPr>
          <w:rFonts w:ascii="宋体" w:hAnsi="宋体" w:eastAsia="宋体"/>
          <w:sz w:val="24"/>
        </w:rPr>
        <w:t>孙冬伟，鞠文鹏主编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北方常见山野菜鉴别、应用与栽培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孙冬伟，鞠文鹏主编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本书出售、求购地址：https://www.jiaokey.com/book/detail/13745927.html</w:t>
      </w:r>
    </w:p>
    <w:p>
      <w:r>
        <w:t>更多相关图书推荐：https://www.jiaokey.com</w:t>
      </w:r>
    </w:p>
    <w:p>
      <w:r>
        <w:t>孙冬伟，鞠文鹏主编 其他作品：https://www.jiaokey.com/tag/孙冬伟，鞠文鹏主编.html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关键词搜索：https://www.jiaokey.com/tag/北方常见山野菜鉴别、应用与栽培.html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