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江上几峰青  寻找手迹中的陈独秀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江上几峰青  寻找手迹中的陈独秀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本书出售、求购地址：https://www.jiaokey.com/book/detail/13745923.html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关键词搜索：https://www.jiaokey.com/tag/江上几峰青  寻找手迹中的陈独秀.html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