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井冈山精神与坚定中国特色社会主义共同理想</w:t>
      </w:r>
    </w:p>
    <w:p>
      <w:r>
        <w:rPr>
          <w:rFonts w:ascii="宋体" w:hAnsi="宋体" w:eastAsia="宋体"/>
          <w:sz w:val="24"/>
        </w:rPr>
        <w:t>闵桂林，宋三平主编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井冈山精神与坚定中国特色社会主义共同理想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闵桂林，宋三平主编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本书出售、求购地址：https://www.jiaokey.com/book/detail/13745916.html</w:t>
      </w:r>
    </w:p>
    <w:p>
      <w:r>
        <w:t>更多相关图书推荐：https://www.jiaokey.com</w:t>
      </w:r>
    </w:p>
    <w:p>
      <w:r>
        <w:t>闵桂林，宋三平主编 其他作品：https://www.jiaokey.com/tag/闵桂林，宋三平主编.html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关键词搜索：https://www.jiaokey.com/tag/井冈山精神与坚定中国特色社会主义共同理想.html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