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突发环境事件污染损害评估  11·21空难与南海湿地</w:t>
      </w:r>
    </w:p>
    <w:p>
      <w:r>
        <w:rPr>
          <w:rFonts w:ascii="宋体" w:hAnsi="宋体" w:eastAsia="宋体"/>
          <w:sz w:val="24"/>
        </w:rPr>
        <w:t>舒俭民，杨荣金，孟伟著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突发环境事件污染损害评估  11·21空难与南海湿地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舒俭民，杨荣金，孟伟著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本书出售、求购地址：https://www.jiaokey.com/book/detail/13745880.html</w:t>
      </w:r>
    </w:p>
    <w:p>
      <w:r>
        <w:t>更多相关图书推荐：https://www.jiaokey.com</w:t>
      </w:r>
    </w:p>
    <w:p>
      <w:r>
        <w:t>舒俭民，杨荣金，孟伟著 其他作品：https://www.jiaokey.com/tag/舒俭民，杨荣金，孟伟著.html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关键词搜索：https://www.jiaokey.com/tag/突发环境事件污染损害评估  11·21空难与南海湿地.html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