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数控螺旋锥齿轮研齿机的原理与控制</w:t>
      </w:r>
    </w:p>
    <w:p>
      <w:r>
        <w:rPr>
          <w:rFonts w:ascii="宋体" w:hAnsi="宋体" w:eastAsia="宋体"/>
          <w:sz w:val="24"/>
        </w:rPr>
        <w:t>肖春芳编著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数控螺旋锥齿轮研齿机的原理与控制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本书出售、求购地址：https://www.jiaokey.com/book/detail/13745875.html</w:t>
      </w:r>
    </w:p>
    <w:p>
      <w:r>
        <w:t>更多相关图书推荐：https://www.jiaokey.com</w:t>
      </w:r>
    </w:p>
    <w:p>
      <w:r>
        <w:t>肖春芳编著 其他作品：https://www.jiaokey.com/tag/肖春芳编著.html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关键词搜索：https://www.jiaokey.com/tag/数控螺旋锥齿轮研齿机的原理与控制.html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