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居无边际  港台新锐设计师样板间巅峰之作  上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居无边际  港台新锐设计师样板间巅峰之作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本书出售、求购地址：https://www.jiaokey.com/book/detail/13745866.html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关键词搜索：https://www.jiaokey.com/tag/居无边际  港台新锐设计师样板间巅峰之作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