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书名：龚鹏程讲儒  上</w:t>
      </w:r>
    </w:p>
    <w:p>
      <w:r>
        <w:t>作者：龚鹏程著</w:t>
      </w:r>
    </w:p>
    <w:p>
      <w:r>
        <w:t>出版社：北京:东方出版社,2015.02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龚鹏程讲儒  上 评论地址：https://www.jiaokey.com/book/detail/13745839.html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