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一人千面  魔法级百变妆容造型解密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一人千面  魔法级百变妆容造型解密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本书出售、求购地址：https://www.jiaokey.com/book/detail/13745824.html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关键词搜索：https://www.jiaokey.com/tag/一人千面  魔法级百变妆容造型解密.html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