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糖尿病家庭用药、配餐与护理</w:t>
      </w:r>
    </w:p>
    <w:p>
      <w:r>
        <w:rPr>
          <w:rFonts w:ascii="宋体" w:hAnsi="宋体" w:eastAsia="宋体"/>
          <w:sz w:val="24"/>
        </w:rPr>
        <w:t>谢翠华，王莉慧主编；罗祥蓉，蒋娅副主编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糖尿病家庭用药、配餐与护理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谢翠华，王莉慧主编；罗祥蓉，蒋娅副主编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本书出售、求购地址：https://www.jiaokey.com/book/detail/13745823.html</w:t>
      </w:r>
    </w:p>
    <w:p>
      <w:r>
        <w:t>更多相关图书推荐：https://www.jiaokey.com</w:t>
      </w:r>
    </w:p>
    <w:p>
      <w:r>
        <w:t>谢翠华，王莉慧主编；罗祥蓉，蒋娅副主编 其他作品：https://www.jiaokey.com/tag/谢翠华，王莉慧主编；罗祥蓉，蒋娅副主编.html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关键词搜索：https://www.jiaokey.com/tag/糖尿病家庭用药、配餐与护理.html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