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英语项目学习模式对学习动机的影响因素探究  一项网络环境下基于东北大学的实证研究  英文</w:t>
      </w:r>
    </w:p>
    <w:p>
      <w:r>
        <w:rPr>
          <w:rFonts w:ascii="宋体" w:hAnsi="宋体" w:eastAsia="宋体"/>
          <w:sz w:val="24"/>
        </w:rPr>
        <w:t>王勃然著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英语项目学习模式对学习动机的影响因素探究  一项网络环境下基于东北大学的实证研究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王勃然著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本书出售、求购地址：https://www.jiaokey.com/book/detail/13745764.html</w:t>
      </w:r>
    </w:p>
    <w:p>
      <w:r>
        <w:t>更多相关图书推荐：https://www.jiaokey.com</w:t>
      </w:r>
    </w:p>
    <w:p>
      <w:r>
        <w:t>王勃然著 其他作品：https://www.jiaokey.com/tag/王勃然著.html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关键词搜索：https://www.jiaokey.com/tag/英语项目学习模式对学习动机的影响因素探究  一项网络环境下基于东北大学的实证研究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