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书名：密涅瓦的猫头鹰  黑格尔</w:t>
      </w:r>
    </w:p>
    <w:p>
      <w:r>
        <w:t>作者：（苏）古留加著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密涅瓦的猫头鹰  黑格尔 评论地址：https://www.jiaokey.com/book/detail/13745761.html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