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书名：千年教化  嘉定孔庙与科举文化</w:t>
      </w:r>
    </w:p>
    <w:p>
      <w:r>
        <w:t>作者：邵辉著</w:t>
      </w:r>
    </w:p>
    <w:p>
      <w:r>
        <w:t>出版社：上海:上海文化出版社,2011.12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千年教化  嘉定孔庙与科举文化 评论地址：https://www.jiaokey.com/book/detail/13745749.html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