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爸爸影响孩子的成功  妈妈影响孩子的幸福</w:t>
      </w:r>
    </w:p>
    <w:p>
      <w:r>
        <w:rPr>
          <w:rFonts w:ascii="宋体" w:hAnsi="宋体" w:eastAsia="宋体"/>
          <w:sz w:val="24"/>
        </w:rPr>
        <w:t>（美）斯蒂芬·波尔特（STEPHANB.POULTER）著；高文辉译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爸爸影响孩子的成功  妈妈影响孩子的幸福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（美）斯蒂芬·波尔特（STEPHANB.POULTER）著；高文辉译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本书出售、求购地址：https://www.jiaokey.com/book/detail/13745747.html</w:t>
      </w:r>
    </w:p>
    <w:p>
      <w:r>
        <w:t>更多相关图书推荐：https://www.jiaokey.com</w:t>
      </w:r>
    </w:p>
    <w:p>
      <w:r>
        <w:t>（美）斯蒂芬·波尔特（STEPHANB.POULTER）著；高文辉译 其他作品：https://www.jiaokey.com/tag/（美）斯蒂芬·波尔特（STEPHANB.POULTER）著；高文辉译.html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关键词搜索：https://www.jiaokey.com/tag/爸爸影响孩子的成功  妈妈影响孩子的幸福.html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