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塔里木河下游河岸生态水文演化模型</w:t>
      </w:r>
    </w:p>
    <w:p>
      <w:r>
        <w:rPr>
          <w:rFonts w:ascii="宋体" w:hAnsi="宋体" w:eastAsia="宋体"/>
          <w:sz w:val="24"/>
        </w:rPr>
        <w:t>刘登峰，田富强著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塔里木河下游河岸生态水文演化模型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刘登峰，田富强著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本书出售、求购地址：https://www.jiaokey.com/book/detail/13745686.html</w:t>
      </w:r>
    </w:p>
    <w:p>
      <w:r>
        <w:t>更多相关图书推荐：https://www.jiaokey.com</w:t>
      </w:r>
    </w:p>
    <w:p>
      <w:r>
        <w:t>刘登峰，田富强著 其他作品：https://www.jiaokey.com/tag/刘登峰，田富强著.html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关键词搜索：https://www.jiaokey.com/tag/塔里木河下游河岸生态水文演化模型.html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