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ABAQUS软件的工程应用实例集</w:t>
      </w:r>
    </w:p>
    <w:p>
      <w:r>
        <w:rPr>
          <w:rFonts w:ascii="宋体" w:hAnsi="宋体" w:eastAsia="宋体"/>
          <w:sz w:val="24"/>
        </w:rPr>
        <w:t>史旦达著，邓益兵著，蒋建平著，刘文白著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ABAQUS软件的工程应用实例集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史旦达著，邓益兵著，蒋建平著，刘文白著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本书出售、求购地址：https://www.jiaokey.com/book/detail/13745644.html</w:t>
      </w:r>
    </w:p>
    <w:p>
      <w:r>
        <w:t>更多相关图书推荐：https://www.jiaokey.com</w:t>
      </w:r>
    </w:p>
    <w:p>
      <w:r>
        <w:t>史旦达著，邓益兵著，蒋建平著，刘文白著 其他作品：https://www.jiaokey.com/tag/史旦达著，邓益兵著，蒋建平著，刘文白著.html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关键词搜索：https://www.jiaokey.com/tag/ABAQUS软件的工程应用实例集.html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