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公路工程监理培训用书  工程费用监理  第3版</w:t>
      </w:r>
    </w:p>
    <w:p>
      <w:r>
        <w:rPr>
          <w:rFonts w:ascii="宋体" w:hAnsi="宋体" w:eastAsia="宋体"/>
          <w:sz w:val="24"/>
        </w:rPr>
        <w:t>中国交通建设监理协会组织编写；交通运输部工程质量监督局审定；袁剑波，杨玉胜主编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公路工程监理培训用书  工程费用监理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中国交通建设监理协会组织编写；交通运输部工程质量监督局审定；袁剑波，杨玉胜主编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本书出售、求购地址：https://www.jiaokey.com/book/detail/13745627.html</w:t>
      </w:r>
    </w:p>
    <w:p>
      <w:r>
        <w:t>更多相关图书推荐：https://www.jiaokey.com</w:t>
      </w:r>
    </w:p>
    <w:p>
      <w:r>
        <w:t>中国交通建设监理协会组织编写；交通运输部工程质量监督局审定；袁剑波，杨玉胜主编 其他作品：https://www.jiaokey.com/tag/中国交通建设监理协会组织编写；交通运输部工程质量监督局审定；袁剑波，杨玉胜主编.html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关键词搜索：https://www.jiaokey.com/tag/公路工程监理培训用书  工程费用监理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