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书名：住宅格局解剖图鉴</w:t>
      </w:r>
    </w:p>
    <w:p>
      <w:r>
        <w:t>作者：（日）铃木信&lt;font color=Red&gt;弘&lt;/font&gt;著；郑敏译</w:t>
      </w:r>
    </w:p>
    <w:p>
      <w:r>
        <w:t>出版社：海口:南海出版社,2014.09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住宅格局解剖图鉴 评论地址：https://www.jiaokey.com/book/detail/13745625.html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