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珠江黄埔大桥大跨度桥梁建设与养护技术</w:t>
      </w:r>
    </w:p>
    <w:p>
      <w:r>
        <w:rPr>
          <w:rFonts w:ascii="宋体" w:hAnsi="宋体" w:eastAsia="宋体"/>
          <w:sz w:val="24"/>
        </w:rPr>
        <w:t>张少锦，王中文，刘士林等编著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珠江黄埔大桥大跨度桥梁建设与养护技术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张少锦，王中文，刘士林等编著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本书出售、求购地址：https://www.jiaokey.com/book/detail/13745596.html</w:t>
      </w:r>
    </w:p>
    <w:p>
      <w:r>
        <w:t>更多相关图书推荐：https://www.jiaokey.com</w:t>
      </w:r>
    </w:p>
    <w:p>
      <w:r>
        <w:t>张少锦，王中文，刘士林等编著 其他作品：https://www.jiaokey.com/tag/张少锦，王中文，刘士林等编著.html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关键词搜索：https://www.jiaokey.com/tag/珠江黄埔大桥大跨度桥梁建设与养护技术.html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