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勃艮第葡萄酒鉴赏手册</w:t>
      </w:r>
    </w:p>
    <w:p>
      <w:r>
        <w:rPr>
          <w:rFonts w:ascii="宋体" w:hAnsi="宋体" w:eastAsia="宋体"/>
          <w:sz w:val="24"/>
        </w:rPr>
        <w:t>（法）弗洛朗斯·肯奈尔（FlorenceKennel）著；曹雅歌译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勃艮第葡萄酒鉴赏手册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（法）弗洛朗斯·肯奈尔（FlorenceKennel）著；曹雅歌译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本书出售、求购地址：https://www.jiaokey.com/book/detail/13745572.html</w:t>
      </w:r>
    </w:p>
    <w:p>
      <w:r>
        <w:t>更多相关图书推荐：https://www.jiaokey.com</w:t>
      </w:r>
    </w:p>
    <w:p>
      <w:r>
        <w:t>（法）弗洛朗斯·肯奈尔（FlorenceKennel）著；曹雅歌译 其他作品：https://www.jiaokey.com/tag/（法）弗洛朗斯·肯奈尔（FlorenceKennel）著；曹雅歌译.html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关键词搜索：https://www.jiaokey.com/tag/勃艮第葡萄酒鉴赏手册.html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