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精益建设技术采纳行为与决策模型</w:t>
      </w:r>
    </w:p>
    <w:p>
      <w:r>
        <w:rPr>
          <w:rFonts w:ascii="宋体" w:hAnsi="宋体" w:eastAsia="宋体"/>
          <w:sz w:val="24"/>
        </w:rPr>
        <w:t>李书全，陈琳，王长江著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精益建设技术采纳行为与决策模型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李书全，陈琳，王长江著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本书出售、求购地址：https://www.jiaokey.com/book/detail/13745545.html</w:t>
      </w:r>
    </w:p>
    <w:p>
      <w:r>
        <w:t>更多相关图书推荐：https://www.jiaokey.com</w:t>
      </w:r>
    </w:p>
    <w:p>
      <w:r>
        <w:t>李书全，陈琳，王长江著 其他作品：https://www.jiaokey.com/tag/李书全，陈琳，王长江著.html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关键词搜索：https://www.jiaokey.com/tag/精益建设技术采纳行为与决策模型.html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