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书名：高性能Python  英文</w:t>
      </w:r>
    </w:p>
    <w:p>
      <w:r>
        <w:t>作者：（美）戈雷利克（MichaGorelick），（英）欧日沃尔德（IanOzsvald）著</w:t>
      </w:r>
    </w:p>
    <w:p>
      <w:r>
        <w:t>出版社：南京:东南大学出版社,2015.02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高性能Python  英文 评论地址：https://www.jiaokey.com/book/detail/13745503.html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