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书名：建筑电气工程清单计价编制快学快用</w:t>
      </w:r>
    </w:p>
    <w:p>
      <w:r>
        <w:t>作者：李思源主编</w:t>
      </w:r>
    </w:p>
    <w:p>
      <w:r>
        <w:t>出版社：北京:中国建材工业出版社,2014.07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建筑电气工程清单计价编制快学快用 评论地址：https://www.jiaokey.com/book/detail/13745487.html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